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1787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86MS0063-01-2024-010373-68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Бурова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Бурова Вячеслава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18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7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Буров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Буров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Бурова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Буров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Гребещенко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Буров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Бурова В.В.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Бурова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Бурова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Буров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 административного ареста.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Бурова Вячеслава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3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8">
    <w:name w:val="cat-UserDefined grp-3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